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Брагина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Максима Дмитриевича,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Брагин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30000572593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Брагин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М.Д.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086230000572593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Брагина М.Д.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Брагина Максима Дмитриевича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двести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0412365400665027182420121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